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425C5" w14:textId="77777777" w:rsidR="00145B02" w:rsidRPr="0001691A" w:rsidRDefault="004370C2">
      <w:pPr>
        <w:pStyle w:val="KonuBal"/>
        <w:rPr>
          <w:lang w:val="tr-TR"/>
        </w:rPr>
      </w:pPr>
      <w:r w:rsidRPr="0001691A">
        <w:rPr>
          <w:lang w:val="tr-TR"/>
        </w:rPr>
        <w:t>GIDA VE TARIM MESLEK YÜKSEKOKULU</w:t>
      </w:r>
      <w:r w:rsidRPr="0001691A">
        <w:rPr>
          <w:lang w:val="tr-TR"/>
        </w:rPr>
        <w:br/>
        <w:t>KOMİSYON TOPLANTI TUTANAĞI</w:t>
      </w:r>
    </w:p>
    <w:p w14:paraId="42C9DDD1" w14:textId="02EC184A" w:rsidR="00145B02" w:rsidRPr="0001691A" w:rsidRDefault="004370C2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Komisyon Adı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3A2963" w:rsidRPr="003A2963">
        <w:rPr>
          <w:rStyle w:val="Gl"/>
          <w:rFonts w:ascii="Roboto" w:hAnsi="Roboto"/>
          <w:b w:val="0"/>
          <w:shd w:val="clear" w:color="auto" w:fill="FFFFFF"/>
        </w:rPr>
        <w:t>STAJ KOMİSYONU</w:t>
      </w:r>
    </w:p>
    <w:p w14:paraId="07AFA7AC" w14:textId="1C181924" w:rsidR="00AC3348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Tarihi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0A6851">
        <w:rPr>
          <w:lang w:val="tr-TR"/>
        </w:rPr>
        <w:t>12</w:t>
      </w:r>
      <w:r w:rsidR="00030BA1">
        <w:rPr>
          <w:lang w:val="tr-TR"/>
        </w:rPr>
        <w:t>/0</w:t>
      </w:r>
      <w:r w:rsidR="000A6851">
        <w:rPr>
          <w:lang w:val="tr-TR"/>
        </w:rPr>
        <w:t>6</w:t>
      </w:r>
      <w:r w:rsidR="00030BA1">
        <w:rPr>
          <w:lang w:val="tr-TR"/>
        </w:rPr>
        <w:t>/2025</w:t>
      </w:r>
      <w:r w:rsidRPr="0001691A">
        <w:rPr>
          <w:lang w:val="tr-TR"/>
        </w:rPr>
        <w:t xml:space="preserve">       </w:t>
      </w:r>
    </w:p>
    <w:p w14:paraId="0015A085" w14:textId="65ED574F" w:rsidR="00D037C9" w:rsidRPr="0001691A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Saati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3A2963">
        <w:rPr>
          <w:lang w:val="tr-TR"/>
        </w:rPr>
        <w:t>14</w:t>
      </w:r>
      <w:r w:rsidR="00030BA1">
        <w:rPr>
          <w:lang w:val="tr-TR"/>
        </w:rPr>
        <w:t>.00</w:t>
      </w:r>
    </w:p>
    <w:p w14:paraId="25A9E17F" w14:textId="4BF1981C" w:rsidR="00D037C9" w:rsidRPr="0001691A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Yeri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030BA1">
        <w:rPr>
          <w:lang w:val="tr-TR"/>
        </w:rPr>
        <w:t>MÜHENDİSLİK ZEMİN EK-04</w:t>
      </w:r>
    </w:p>
    <w:p w14:paraId="31FED91A" w14:textId="3438A2CF" w:rsidR="00EB5A22" w:rsidRDefault="00EB5A22" w:rsidP="00AC3348">
      <w:pPr>
        <w:tabs>
          <w:tab w:val="left" w:pos="1560"/>
        </w:tabs>
        <w:rPr>
          <w:lang w:val="tr-TR"/>
        </w:rPr>
      </w:pPr>
      <w:r>
        <w:rPr>
          <w:lang w:val="tr-TR"/>
        </w:rPr>
        <w:t>Toplantı Sayısı</w:t>
      </w:r>
      <w:r w:rsidR="00AC3348">
        <w:rPr>
          <w:lang w:val="tr-TR"/>
        </w:rPr>
        <w:tab/>
      </w:r>
      <w:r>
        <w:rPr>
          <w:lang w:val="tr-TR"/>
        </w:rPr>
        <w:t>: 202</w:t>
      </w:r>
      <w:r w:rsidR="00030BA1">
        <w:rPr>
          <w:lang w:val="tr-TR"/>
        </w:rPr>
        <w:t>5</w:t>
      </w:r>
      <w:r>
        <w:rPr>
          <w:lang w:val="tr-TR"/>
        </w:rPr>
        <w:t>/0</w:t>
      </w:r>
      <w:r w:rsidR="00873F69">
        <w:rPr>
          <w:lang w:val="tr-TR"/>
        </w:rPr>
        <w:t>6</w:t>
      </w:r>
    </w:p>
    <w:p w14:paraId="4303A1ED" w14:textId="77777777" w:rsidR="00145B02" w:rsidRPr="0001691A" w:rsidRDefault="004370C2">
      <w:pPr>
        <w:pStyle w:val="Balk2"/>
        <w:rPr>
          <w:lang w:val="tr-TR"/>
        </w:rPr>
      </w:pPr>
      <w:r w:rsidRPr="0001691A">
        <w:rPr>
          <w:lang w:val="tr-TR"/>
        </w:rPr>
        <w:t>Gündem Maddeleri:</w:t>
      </w:r>
    </w:p>
    <w:p w14:paraId="2763F974" w14:textId="57696ABE" w:rsidR="004631AD" w:rsidRPr="004631AD" w:rsidRDefault="004631AD" w:rsidP="004631AD">
      <w:pPr>
        <w:pStyle w:val="ListeParagraf"/>
        <w:numPr>
          <w:ilvl w:val="0"/>
          <w:numId w:val="14"/>
        </w:numPr>
        <w:rPr>
          <w:color w:val="000000"/>
        </w:rPr>
      </w:pPr>
      <w:r w:rsidRPr="004631AD">
        <w:rPr>
          <w:color w:val="000000"/>
        </w:rPr>
        <w:t xml:space="preserve">Madde 1.8. Program </w:t>
      </w:r>
      <w:proofErr w:type="spellStart"/>
      <w:r w:rsidRPr="004631AD">
        <w:rPr>
          <w:color w:val="000000"/>
        </w:rPr>
        <w:t>hedeflediği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nitelikli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mezun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yeterliliklerine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ulaşmak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amacıyla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öğrenci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merkezli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ve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yetkinlik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temelli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öğretim</w:t>
      </w:r>
      <w:proofErr w:type="spellEnd"/>
      <w:r w:rsidRPr="004631AD">
        <w:rPr>
          <w:color w:val="000000"/>
        </w:rPr>
        <w:t xml:space="preserve">, </w:t>
      </w:r>
      <w:proofErr w:type="spellStart"/>
      <w:r w:rsidRPr="004631AD">
        <w:rPr>
          <w:color w:val="000000"/>
        </w:rPr>
        <w:t>ölçme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ve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değerlendirme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yöntemlerini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açıklama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ve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örnek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uygulamaları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belirtme</w:t>
      </w:r>
      <w:proofErr w:type="spellEnd"/>
      <w:r w:rsidRPr="004631AD">
        <w:rPr>
          <w:color w:val="000000"/>
        </w:rPr>
        <w:t>.</w:t>
      </w:r>
    </w:p>
    <w:p w14:paraId="73C7270A" w14:textId="2F1522EA" w:rsidR="00145B02" w:rsidRPr="0001691A" w:rsidRDefault="004370C2">
      <w:pPr>
        <w:pStyle w:val="Balk2"/>
        <w:rPr>
          <w:lang w:val="tr-TR"/>
        </w:rPr>
      </w:pPr>
      <w:r w:rsidRPr="0001691A">
        <w:rPr>
          <w:lang w:val="tr-TR"/>
        </w:rPr>
        <w:t>Görüşülen Konular</w:t>
      </w:r>
      <w:bookmarkStart w:id="0" w:name="_Hlk200629177"/>
      <w:r w:rsidRPr="0001691A">
        <w:rPr>
          <w:lang w:val="tr-TR"/>
        </w:rPr>
        <w:t xml:space="preserve"> ve Alınan Kararlar</w:t>
      </w:r>
      <w:bookmarkEnd w:id="0"/>
      <w:r w:rsidRPr="0001691A">
        <w:rPr>
          <w:lang w:val="tr-TR"/>
        </w:rPr>
        <w:t>:</w:t>
      </w:r>
    </w:p>
    <w:p w14:paraId="14768745" w14:textId="2230165E" w:rsidR="00873F69" w:rsidRDefault="00873F69">
      <w:pPr>
        <w:rPr>
          <w:color w:val="000000"/>
        </w:rPr>
      </w:pPr>
      <w:proofErr w:type="spellStart"/>
      <w:r>
        <w:rPr>
          <w:color w:val="000000"/>
        </w:rPr>
        <w:t>Taslak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yönergesi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hazırlanmıştır</w:t>
      </w:r>
      <w:proofErr w:type="spellEnd"/>
      <w:r>
        <w:rPr>
          <w:color w:val="000000"/>
        </w:rPr>
        <w:t>.</w:t>
      </w:r>
    </w:p>
    <w:p w14:paraId="6B1C2A24" w14:textId="77777777" w:rsidR="00873F69" w:rsidRPr="0001691A" w:rsidRDefault="00873F69" w:rsidP="00873F69">
      <w:pPr>
        <w:pStyle w:val="Balk2"/>
        <w:rPr>
          <w:lang w:val="tr-TR"/>
        </w:rPr>
      </w:pPr>
      <w:r w:rsidRPr="0001691A">
        <w:rPr>
          <w:lang w:val="tr-TR"/>
        </w:rPr>
        <w:t>Ek Belgeler (varsa):</w:t>
      </w:r>
    </w:p>
    <w:p w14:paraId="2FE9332E" w14:textId="681943EE" w:rsidR="00873F69" w:rsidRPr="0001691A" w:rsidRDefault="00873F69">
      <w:pPr>
        <w:rPr>
          <w:lang w:val="tr-TR"/>
        </w:rPr>
      </w:pPr>
      <w:r>
        <w:rPr>
          <w:lang w:val="tr-TR"/>
        </w:rPr>
        <w:t xml:space="preserve">Ek-1: </w:t>
      </w:r>
      <w:r>
        <w:rPr>
          <w:lang w:val="tr-TR"/>
        </w:rPr>
        <w:t>Taslak staj yönergesi</w:t>
      </w:r>
    </w:p>
    <w:p w14:paraId="438CEED3" w14:textId="441B6576" w:rsidR="00BB4BC0" w:rsidRPr="00784AEA" w:rsidRDefault="00BB4BC0" w:rsidP="00BB4BC0">
      <w:pPr>
        <w:rPr>
          <w:b/>
          <w:bCs/>
          <w:lang w:val="tr-TR"/>
        </w:rPr>
      </w:pPr>
      <w:r w:rsidRPr="00784AEA">
        <w:rPr>
          <w:b/>
          <w:bCs/>
          <w:lang w:val="tr-TR"/>
        </w:rPr>
        <w:t>KATILANLARIN OY BİRLİĞİ</w:t>
      </w:r>
      <w:r w:rsidR="00344BBE">
        <w:rPr>
          <w:b/>
          <w:bCs/>
          <w:lang w:val="tr-TR"/>
        </w:rPr>
        <w:t xml:space="preserve"> </w:t>
      </w:r>
      <w:r w:rsidRPr="00784AEA">
        <w:rPr>
          <w:b/>
          <w:bCs/>
          <w:lang w:val="tr-TR"/>
        </w:rPr>
        <w:t xml:space="preserve">İLE KARAR VERİLDİ. </w:t>
      </w:r>
    </w:p>
    <w:p w14:paraId="15F9F69E" w14:textId="24CDCAAA" w:rsidR="00145B02" w:rsidRPr="0001691A" w:rsidRDefault="004370C2">
      <w:pPr>
        <w:rPr>
          <w:lang w:val="tr-TR"/>
        </w:rPr>
      </w:pPr>
      <w:r w:rsidRPr="0001691A">
        <w:rPr>
          <w:lang w:val="tr-TR"/>
        </w:rPr>
        <w:t>Tutanak, yukarıda belirtilen gündem çerçevesinde gerçekleştirilmiş olup, ekte sunulan kararlarla birlikte komisyon üyeleri tarafından imzalanmıştır.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55"/>
        <w:gridCol w:w="2172"/>
        <w:gridCol w:w="2167"/>
        <w:gridCol w:w="2136"/>
      </w:tblGrid>
      <w:tr w:rsidR="00090643" w:rsidRPr="0001691A" w14:paraId="13730AFD" w14:textId="77777777" w:rsidTr="005C6C0A">
        <w:tc>
          <w:tcPr>
            <w:tcW w:w="2195" w:type="dxa"/>
          </w:tcPr>
          <w:p w14:paraId="3176C4A5" w14:textId="77777777" w:rsidR="00090643" w:rsidRPr="0001691A" w:rsidRDefault="00090643" w:rsidP="00090643">
            <w:pPr>
              <w:rPr>
                <w:lang w:val="tr-TR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3462BF17" w14:textId="0ACE2553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Görevi/Ünvanı</w:t>
            </w:r>
          </w:p>
        </w:tc>
        <w:tc>
          <w:tcPr>
            <w:tcW w:w="2195" w:type="dxa"/>
          </w:tcPr>
          <w:p w14:paraId="4B49A454" w14:textId="6AD5B45A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Adı/Soyadı</w:t>
            </w:r>
          </w:p>
        </w:tc>
        <w:tc>
          <w:tcPr>
            <w:tcW w:w="2195" w:type="dxa"/>
          </w:tcPr>
          <w:p w14:paraId="63321596" w14:textId="77777777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İmza</w:t>
            </w:r>
          </w:p>
        </w:tc>
      </w:tr>
      <w:tr w:rsidR="005C6C0A" w:rsidRPr="0001691A" w14:paraId="5B2B08A8" w14:textId="77777777" w:rsidTr="005C6C0A">
        <w:tc>
          <w:tcPr>
            <w:tcW w:w="2195" w:type="dxa"/>
          </w:tcPr>
          <w:p w14:paraId="3F794A2D" w14:textId="77777777" w:rsidR="005C6C0A" w:rsidRPr="0001691A" w:rsidRDefault="005C6C0A" w:rsidP="005C6C0A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Başkanı</w:t>
            </w:r>
          </w:p>
        </w:tc>
        <w:tc>
          <w:tcPr>
            <w:tcW w:w="21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F7804" w14:textId="1343CDEF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5C6C0A">
              <w:rPr>
                <w:rFonts w:ascii="Times New Roman" w:hAnsi="Times New Roman" w:cs="Times New Roman"/>
              </w:rPr>
              <w:t>Bitkisel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ve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Hayvansal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Üretim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5C6C0A">
              <w:rPr>
                <w:rFonts w:ascii="Times New Roman" w:hAnsi="Times New Roman" w:cs="Times New Roman"/>
              </w:rPr>
              <w:t>Tıbbi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ve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Aromatik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Bitkiler</w:t>
            </w:r>
            <w:proofErr w:type="spellEnd"/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BF8DB" w14:textId="2B40083E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r w:rsidRPr="005C6C0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C6C0A">
              <w:rPr>
                <w:rFonts w:ascii="Times New Roman" w:hAnsi="Times New Roman" w:cs="Times New Roman"/>
              </w:rPr>
              <w:t>Öğr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C6C0A">
              <w:rPr>
                <w:rFonts w:ascii="Times New Roman" w:hAnsi="Times New Roman" w:cs="Times New Roman"/>
              </w:rPr>
              <w:t>Üyesi</w:t>
            </w:r>
            <w:proofErr w:type="spellEnd"/>
            <w:r w:rsidRPr="005C6C0A">
              <w:rPr>
                <w:rFonts w:ascii="Times New Roman" w:hAnsi="Times New Roman" w:cs="Times New Roman"/>
              </w:rPr>
              <w:t> </w:t>
            </w:r>
            <w:proofErr w:type="spellStart"/>
            <w:r w:rsidRPr="005C6C0A">
              <w:rPr>
                <w:rFonts w:ascii="Times New Roman" w:hAnsi="Times New Roman" w:cs="Times New Roman"/>
              </w:rPr>
              <w:t>Erdin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DALKILIÇ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96EDBC" w14:textId="5E026745" w:rsidR="005C6C0A" w:rsidRPr="0001691A" w:rsidRDefault="005C6C0A" w:rsidP="005C6C0A">
            <w:pPr>
              <w:rPr>
                <w:lang w:val="tr-TR"/>
              </w:rPr>
            </w:pPr>
          </w:p>
        </w:tc>
      </w:tr>
      <w:tr w:rsidR="005C6C0A" w:rsidRPr="0001691A" w14:paraId="2419147A" w14:textId="77777777" w:rsidTr="005C6C0A">
        <w:tc>
          <w:tcPr>
            <w:tcW w:w="2195" w:type="dxa"/>
          </w:tcPr>
          <w:p w14:paraId="1CF7FA30" w14:textId="77777777" w:rsidR="005C6C0A" w:rsidRPr="0001691A" w:rsidRDefault="005C6C0A" w:rsidP="005C6C0A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Üyesi</w:t>
            </w:r>
          </w:p>
        </w:tc>
        <w:tc>
          <w:tcPr>
            <w:tcW w:w="21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5BF27" w14:textId="5288FD43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5C6C0A">
              <w:rPr>
                <w:rFonts w:ascii="Times New Roman" w:hAnsi="Times New Roman" w:cs="Times New Roman"/>
              </w:rPr>
              <w:t>Bitkisel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ve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Hayvansal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Üretim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/ Bitki </w:t>
            </w:r>
            <w:proofErr w:type="spellStart"/>
            <w:r w:rsidRPr="005C6C0A">
              <w:rPr>
                <w:rFonts w:ascii="Times New Roman" w:hAnsi="Times New Roman" w:cs="Times New Roman"/>
              </w:rPr>
              <w:t>Koruma</w:t>
            </w:r>
            <w:proofErr w:type="spellEnd"/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C33274" w14:textId="6C68E784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5C6C0A">
              <w:rPr>
                <w:rFonts w:ascii="Times New Roman" w:hAnsi="Times New Roman" w:cs="Times New Roman"/>
              </w:rPr>
              <w:t>Öğr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C6C0A">
              <w:rPr>
                <w:rFonts w:ascii="Times New Roman" w:hAnsi="Times New Roman" w:cs="Times New Roman"/>
              </w:rPr>
              <w:t>Gör</w:t>
            </w:r>
            <w:proofErr w:type="spellEnd"/>
            <w:r w:rsidRPr="005C6C0A">
              <w:rPr>
                <w:rFonts w:ascii="Times New Roman" w:hAnsi="Times New Roman" w:cs="Times New Roman"/>
              </w:rPr>
              <w:t>. Dr. Dilek AKIN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36C92" w14:textId="30AC4181" w:rsidR="005C6C0A" w:rsidRPr="0001691A" w:rsidRDefault="005C6C0A" w:rsidP="005C6C0A">
            <w:pPr>
              <w:rPr>
                <w:lang w:val="tr-TR"/>
              </w:rPr>
            </w:pPr>
          </w:p>
        </w:tc>
      </w:tr>
      <w:tr w:rsidR="005C6C0A" w:rsidRPr="0001691A" w14:paraId="417CFB5A" w14:textId="77777777" w:rsidTr="005C6C0A">
        <w:tc>
          <w:tcPr>
            <w:tcW w:w="2195" w:type="dxa"/>
          </w:tcPr>
          <w:p w14:paraId="71335453" w14:textId="77777777" w:rsidR="005C6C0A" w:rsidRPr="0001691A" w:rsidRDefault="005C6C0A" w:rsidP="005C6C0A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Üyesi</w:t>
            </w:r>
          </w:p>
        </w:tc>
        <w:tc>
          <w:tcPr>
            <w:tcW w:w="21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6E358" w14:textId="0F8691F7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r w:rsidRPr="005C6C0A">
              <w:rPr>
                <w:rFonts w:ascii="Times New Roman" w:hAnsi="Times New Roman" w:cs="Times New Roman"/>
              </w:rPr>
              <w:t xml:space="preserve">Park </w:t>
            </w:r>
            <w:proofErr w:type="spellStart"/>
            <w:r w:rsidRPr="005C6C0A">
              <w:rPr>
                <w:rFonts w:ascii="Times New Roman" w:hAnsi="Times New Roman" w:cs="Times New Roman"/>
              </w:rPr>
              <w:t>ve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Bahçe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Bitkileri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5C6C0A">
              <w:rPr>
                <w:rFonts w:ascii="Times New Roman" w:hAnsi="Times New Roman" w:cs="Times New Roman"/>
              </w:rPr>
              <w:t>Peyzaj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ve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Süs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Bitkileri</w:t>
            </w:r>
            <w:proofErr w:type="spellEnd"/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BC9617" w14:textId="389A707F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5C6C0A">
              <w:rPr>
                <w:rFonts w:ascii="Times New Roman" w:hAnsi="Times New Roman" w:cs="Times New Roman"/>
              </w:rPr>
              <w:t>Öğr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C6C0A">
              <w:rPr>
                <w:rFonts w:ascii="Times New Roman" w:hAnsi="Times New Roman" w:cs="Times New Roman"/>
              </w:rPr>
              <w:t>Gör</w:t>
            </w:r>
            <w:proofErr w:type="spellEnd"/>
            <w:r w:rsidRPr="005C6C0A">
              <w:rPr>
                <w:rFonts w:ascii="Times New Roman" w:hAnsi="Times New Roman" w:cs="Times New Roman"/>
              </w:rPr>
              <w:t>. Rümeysa MELAN MÜLAYİM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D6B225" w14:textId="1AB57A6F" w:rsidR="005C6C0A" w:rsidRPr="0001691A" w:rsidRDefault="005C6C0A" w:rsidP="005C6C0A">
            <w:pPr>
              <w:rPr>
                <w:lang w:val="tr-TR"/>
              </w:rPr>
            </w:pPr>
          </w:p>
        </w:tc>
      </w:tr>
    </w:tbl>
    <w:p w14:paraId="57EFC829" w14:textId="7BEF468A" w:rsidR="00B7610A" w:rsidRDefault="00774027">
      <w:pPr>
        <w:rPr>
          <w:lang w:val="tr-TR"/>
        </w:rPr>
      </w:pPr>
      <w:r>
        <w:rPr>
          <w:lang w:val="tr-TR"/>
        </w:rPr>
        <w:t>*Komisyon</w:t>
      </w:r>
      <w:r w:rsidR="00E200EA">
        <w:rPr>
          <w:lang w:val="tr-TR"/>
        </w:rPr>
        <w:t>a</w:t>
      </w:r>
      <w:r>
        <w:rPr>
          <w:lang w:val="tr-TR"/>
        </w:rPr>
        <w:t xml:space="preserve"> ek üye </w:t>
      </w:r>
      <w:r w:rsidR="00E200EA">
        <w:rPr>
          <w:lang w:val="tr-TR"/>
        </w:rPr>
        <w:t>dahil edilmesi</w:t>
      </w:r>
      <w:r>
        <w:rPr>
          <w:lang w:val="tr-TR"/>
        </w:rPr>
        <w:t xml:space="preserve"> durumunda satır </w:t>
      </w:r>
      <w:r w:rsidR="009315CF">
        <w:rPr>
          <w:lang w:val="tr-TR"/>
        </w:rPr>
        <w:t xml:space="preserve">eklenir. </w:t>
      </w:r>
    </w:p>
    <w:sectPr w:rsidR="00B7610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30291A"/>
    <w:multiLevelType w:val="hybridMultilevel"/>
    <w:tmpl w:val="32E8766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5C15C3"/>
    <w:multiLevelType w:val="hybridMultilevel"/>
    <w:tmpl w:val="3920FE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10F8A"/>
    <w:multiLevelType w:val="hybridMultilevel"/>
    <w:tmpl w:val="828A7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D3031"/>
    <w:multiLevelType w:val="hybridMultilevel"/>
    <w:tmpl w:val="56E042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67BA7"/>
    <w:multiLevelType w:val="hybridMultilevel"/>
    <w:tmpl w:val="204EBF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432079">
    <w:abstractNumId w:val="8"/>
  </w:num>
  <w:num w:numId="2" w16cid:durableId="1600721301">
    <w:abstractNumId w:val="6"/>
  </w:num>
  <w:num w:numId="3" w16cid:durableId="917790151">
    <w:abstractNumId w:val="5"/>
  </w:num>
  <w:num w:numId="4" w16cid:durableId="1476141383">
    <w:abstractNumId w:val="4"/>
  </w:num>
  <w:num w:numId="5" w16cid:durableId="2096779226">
    <w:abstractNumId w:val="7"/>
  </w:num>
  <w:num w:numId="6" w16cid:durableId="1251427417">
    <w:abstractNumId w:val="3"/>
  </w:num>
  <w:num w:numId="7" w16cid:durableId="666595549">
    <w:abstractNumId w:val="2"/>
  </w:num>
  <w:num w:numId="8" w16cid:durableId="1473012597">
    <w:abstractNumId w:val="1"/>
  </w:num>
  <w:num w:numId="9" w16cid:durableId="1848323125">
    <w:abstractNumId w:val="0"/>
  </w:num>
  <w:num w:numId="10" w16cid:durableId="1179387303">
    <w:abstractNumId w:val="11"/>
  </w:num>
  <w:num w:numId="11" w16cid:durableId="1481996361">
    <w:abstractNumId w:val="10"/>
  </w:num>
  <w:num w:numId="12" w16cid:durableId="201790729">
    <w:abstractNumId w:val="13"/>
  </w:num>
  <w:num w:numId="13" w16cid:durableId="906035613">
    <w:abstractNumId w:val="12"/>
  </w:num>
  <w:num w:numId="14" w16cid:durableId="11381048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1691A"/>
    <w:rsid w:val="00030BA1"/>
    <w:rsid w:val="00034616"/>
    <w:rsid w:val="0006063C"/>
    <w:rsid w:val="00090643"/>
    <w:rsid w:val="000A6851"/>
    <w:rsid w:val="000D36CA"/>
    <w:rsid w:val="00100FD8"/>
    <w:rsid w:val="00102C70"/>
    <w:rsid w:val="00145B02"/>
    <w:rsid w:val="0015074B"/>
    <w:rsid w:val="0018555A"/>
    <w:rsid w:val="00186DFD"/>
    <w:rsid w:val="001B3566"/>
    <w:rsid w:val="0029305C"/>
    <w:rsid w:val="0029639D"/>
    <w:rsid w:val="002B4587"/>
    <w:rsid w:val="002B6D77"/>
    <w:rsid w:val="003074D1"/>
    <w:rsid w:val="00326F90"/>
    <w:rsid w:val="00344BBE"/>
    <w:rsid w:val="003A2963"/>
    <w:rsid w:val="003E014B"/>
    <w:rsid w:val="004370C2"/>
    <w:rsid w:val="004631AD"/>
    <w:rsid w:val="00594C3B"/>
    <w:rsid w:val="005C6C0A"/>
    <w:rsid w:val="005E0BCF"/>
    <w:rsid w:val="0070661A"/>
    <w:rsid w:val="00750C34"/>
    <w:rsid w:val="00774027"/>
    <w:rsid w:val="007E119C"/>
    <w:rsid w:val="008029F3"/>
    <w:rsid w:val="00842D76"/>
    <w:rsid w:val="00873F69"/>
    <w:rsid w:val="008C2634"/>
    <w:rsid w:val="009315CF"/>
    <w:rsid w:val="00967D8B"/>
    <w:rsid w:val="00974152"/>
    <w:rsid w:val="009C0F6E"/>
    <w:rsid w:val="00AA1D8D"/>
    <w:rsid w:val="00AC3348"/>
    <w:rsid w:val="00AC504E"/>
    <w:rsid w:val="00AD2B24"/>
    <w:rsid w:val="00B144F2"/>
    <w:rsid w:val="00B43D39"/>
    <w:rsid w:val="00B47730"/>
    <w:rsid w:val="00B5254D"/>
    <w:rsid w:val="00B7610A"/>
    <w:rsid w:val="00BB4BC0"/>
    <w:rsid w:val="00CB0664"/>
    <w:rsid w:val="00CB1671"/>
    <w:rsid w:val="00CC251D"/>
    <w:rsid w:val="00CE0881"/>
    <w:rsid w:val="00D037C9"/>
    <w:rsid w:val="00D418A2"/>
    <w:rsid w:val="00D4458A"/>
    <w:rsid w:val="00DB4216"/>
    <w:rsid w:val="00E11AAC"/>
    <w:rsid w:val="00E1668F"/>
    <w:rsid w:val="00E178A4"/>
    <w:rsid w:val="00E200EA"/>
    <w:rsid w:val="00E23956"/>
    <w:rsid w:val="00E9701F"/>
    <w:rsid w:val="00EB5A22"/>
    <w:rsid w:val="00EF4996"/>
    <w:rsid w:val="00FA68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9EF2E"/>
  <w14:defaultImageDpi w14:val="300"/>
  <w15:docId w15:val="{0A33F769-3A8D-4D75-89D9-B984B192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o">
    <w:name w:val="Tablo"/>
    <w:qFormat/>
    <w:rsid w:val="00030BA1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BA5237-67EF-4FC6-AB2A-F3CF39DE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python-docx</dc:creator>
  <dc:description>generated by python-docx</dc:description>
  <cp:lastModifiedBy>Rumeysa MELAN MÜLAYİM</cp:lastModifiedBy>
  <cp:revision>2</cp:revision>
  <cp:lastPrinted>2025-05-08T08:24:00Z</cp:lastPrinted>
  <dcterms:created xsi:type="dcterms:W3CDTF">2025-06-12T11:00:00Z</dcterms:created>
  <dcterms:modified xsi:type="dcterms:W3CDTF">2025-06-12T11:00:00Z</dcterms:modified>
</cp:coreProperties>
</file>